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124000444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86240124000444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1102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0412365400575011022420173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